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EA1D1" w14:textId="77777777" w:rsidR="00621F0F" w:rsidRDefault="00000000" w:rsidP="00621F0F">
      <w:pPr>
        <w:pStyle w:val="Title"/>
        <w:jc w:val="center"/>
      </w:pPr>
      <w:r>
        <w:t>Research Fronts</w:t>
      </w:r>
    </w:p>
    <w:p w14:paraId="0B1C615D" w14:textId="5ACFD399" w:rsidR="00621F0F" w:rsidRDefault="00000000" w:rsidP="00621F0F">
      <w:pPr>
        <w:pStyle w:val="Title"/>
        <w:jc w:val="center"/>
        <w:rPr>
          <w:sz w:val="22"/>
          <w:szCs w:val="22"/>
        </w:rPr>
      </w:pPr>
      <w:r w:rsidRPr="00621F0F">
        <w:rPr>
          <w:sz w:val="22"/>
          <w:szCs w:val="22"/>
        </w:rPr>
        <w:t>A Multidisciplinary Journal of Multiple Sciences, Arts and Commerce</w:t>
      </w:r>
    </w:p>
    <w:p w14:paraId="0F8E6B53" w14:textId="71F571DD" w:rsidR="00AD33E9" w:rsidRPr="00621F0F" w:rsidRDefault="00621F0F" w:rsidP="00621F0F">
      <w:pPr>
        <w:pStyle w:val="Title"/>
        <w:jc w:val="center"/>
        <w:rPr>
          <w:sz w:val="20"/>
          <w:szCs w:val="20"/>
        </w:rPr>
      </w:pPr>
      <w:r w:rsidRPr="00621F0F">
        <w:rPr>
          <w:sz w:val="20"/>
          <w:szCs w:val="20"/>
        </w:rPr>
        <w:t>I</w:t>
      </w:r>
      <w:r w:rsidR="00000000" w:rsidRPr="00621F0F">
        <w:rPr>
          <w:sz w:val="20"/>
          <w:szCs w:val="20"/>
        </w:rPr>
        <w:t>SSN 2250-2653</w:t>
      </w:r>
    </w:p>
    <w:p w14:paraId="65B814C2" w14:textId="77777777" w:rsidR="00AD33E9" w:rsidRDefault="00000000">
      <w:pPr>
        <w:pStyle w:val="Heading1"/>
      </w:pPr>
      <w:r>
        <w:t>Declaration of Interests</w:t>
      </w:r>
    </w:p>
    <w:p w14:paraId="5C16467A" w14:textId="77777777" w:rsidR="00621F0F" w:rsidRDefault="00621F0F" w:rsidP="00621F0F"/>
    <w:p w14:paraId="51BF3F94" w14:textId="30F7002F" w:rsidR="00621F0F" w:rsidRPr="00621F0F" w:rsidRDefault="00621F0F" w:rsidP="00621F0F">
      <w:r w:rsidRPr="00621F0F">
        <w:rPr>
          <w:rFonts w:ascii="Segoe UI Symbol" w:hAnsi="Segoe UI Symbol" w:cs="Segoe UI Symbol"/>
        </w:rPr>
        <w:t>☐</w:t>
      </w:r>
      <w:r w:rsidRPr="00621F0F">
        <w:t xml:space="preserve"> The authors confirm that the manuscript is original, has not been published before, and is not under consideration for publication elsewhere.</w:t>
      </w:r>
    </w:p>
    <w:p w14:paraId="62014CDD" w14:textId="77777777" w:rsidR="00AD33E9" w:rsidRDefault="00000000">
      <w:r>
        <w:t>☐ The authors declare that they have no known competing financial interests or personal relationships that could have appeared to influence the work reported in this paper.</w:t>
      </w:r>
    </w:p>
    <w:p w14:paraId="66EE93D3" w14:textId="77777777" w:rsidR="00AD33E9" w:rsidRDefault="00000000">
      <w:r>
        <w:t>☐ The authors declare the following financial interests/personal relationships which may be considered as potential competing interests:</w:t>
      </w:r>
    </w:p>
    <w:tbl>
      <w:tblPr>
        <w:tblW w:w="9300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0"/>
      </w:tblGrid>
      <w:tr w:rsidR="00621F0F" w14:paraId="09FE1B2B" w14:textId="77777777" w:rsidTr="00621F0F">
        <w:tblPrEx>
          <w:tblCellMar>
            <w:top w:w="0" w:type="dxa"/>
            <w:bottom w:w="0" w:type="dxa"/>
          </w:tblCellMar>
        </w:tblPrEx>
        <w:trPr>
          <w:trHeight w:val="3750"/>
        </w:trPr>
        <w:tc>
          <w:tcPr>
            <w:tcW w:w="9300" w:type="dxa"/>
          </w:tcPr>
          <w:p w14:paraId="6156B75E" w14:textId="59B1E649" w:rsidR="00621F0F" w:rsidRDefault="00621F0F" w:rsidP="00621F0F">
            <w:pPr>
              <w:ind w:left="195"/>
            </w:pPr>
            <w:r>
              <w:t>Your Declaration:</w:t>
            </w:r>
          </w:p>
          <w:p w14:paraId="063C9F19" w14:textId="61219B7B" w:rsidR="00621F0F" w:rsidRDefault="00621F0F" w:rsidP="00621F0F">
            <w:pPr>
              <w:ind w:left="195"/>
            </w:pPr>
            <w:r>
              <w:t>....................................................................................................</w:t>
            </w:r>
            <w:r>
              <w:t>................................................</w:t>
            </w:r>
            <w:r>
              <w:t>...........................................</w:t>
            </w:r>
          </w:p>
          <w:p w14:paraId="5EB04045" w14:textId="77777777" w:rsidR="00621F0F" w:rsidRDefault="00621F0F" w:rsidP="00621F0F">
            <w:pPr>
              <w:ind w:left="195"/>
            </w:pPr>
            <w:r>
              <w:t>........................................................................</w:t>
            </w:r>
            <w:r>
              <w:t>.......................................................................</w:t>
            </w:r>
            <w:r>
              <w:t>..............................................</w:t>
            </w:r>
          </w:p>
          <w:p w14:paraId="2A9E8E21" w14:textId="77777777" w:rsidR="00621F0F" w:rsidRDefault="00621F0F" w:rsidP="00621F0F">
            <w:pPr>
              <w:ind w:left="195"/>
            </w:pPr>
            <w:r>
              <w:t>...............................................................................................................................................................................................</w:t>
            </w:r>
          </w:p>
          <w:p w14:paraId="1FBF5385" w14:textId="77777777" w:rsidR="00621F0F" w:rsidRDefault="00621F0F" w:rsidP="00621F0F">
            <w:pPr>
              <w:ind w:left="195"/>
            </w:pPr>
            <w:r>
              <w:t>...............................................................................................................................................................................................</w:t>
            </w:r>
          </w:p>
          <w:p w14:paraId="09F3CC64" w14:textId="77777777" w:rsidR="00621F0F" w:rsidRDefault="00621F0F" w:rsidP="00621F0F">
            <w:pPr>
              <w:ind w:left="195"/>
            </w:pPr>
            <w:r>
              <w:t>..............................................................................................................................................................................................</w:t>
            </w:r>
          </w:p>
          <w:p w14:paraId="5FCE5775" w14:textId="33A87873" w:rsidR="00621F0F" w:rsidRDefault="00621F0F" w:rsidP="00621F0F">
            <w:pPr>
              <w:ind w:left="195"/>
            </w:pPr>
            <w:r>
              <w:br/>
              <w:t xml:space="preserve">                                                                                                       Corresponding Author Name &amp; Email:</w:t>
            </w:r>
            <w:r>
              <w:br/>
            </w:r>
          </w:p>
        </w:tc>
      </w:tr>
    </w:tbl>
    <w:p w14:paraId="19C67EC1" w14:textId="68F4DF35" w:rsidR="00AD33E9" w:rsidRDefault="00AD33E9" w:rsidP="00621F0F"/>
    <w:sectPr w:rsidR="00AD33E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0187766">
    <w:abstractNumId w:val="8"/>
  </w:num>
  <w:num w:numId="2" w16cid:durableId="1631521342">
    <w:abstractNumId w:val="6"/>
  </w:num>
  <w:num w:numId="3" w16cid:durableId="1544832872">
    <w:abstractNumId w:val="5"/>
  </w:num>
  <w:num w:numId="4" w16cid:durableId="822162196">
    <w:abstractNumId w:val="4"/>
  </w:num>
  <w:num w:numId="5" w16cid:durableId="68233949">
    <w:abstractNumId w:val="7"/>
  </w:num>
  <w:num w:numId="6" w16cid:durableId="1155298925">
    <w:abstractNumId w:val="3"/>
  </w:num>
  <w:num w:numId="7" w16cid:durableId="1790395944">
    <w:abstractNumId w:val="2"/>
  </w:num>
  <w:num w:numId="8" w16cid:durableId="1466728348">
    <w:abstractNumId w:val="1"/>
  </w:num>
  <w:num w:numId="9" w16cid:durableId="1052735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407FF"/>
    <w:rsid w:val="0029639D"/>
    <w:rsid w:val="00326F90"/>
    <w:rsid w:val="00621F0F"/>
    <w:rsid w:val="00AA1D8D"/>
    <w:rsid w:val="00AD33E9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4DE7E2"/>
  <w14:defaultImageDpi w14:val="300"/>
  <w15:docId w15:val="{BC5D9CDA-E4F4-47EA-AFE0-C70C470D3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1565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Dr.Abraham Varghese</cp:lastModifiedBy>
  <cp:revision>2</cp:revision>
  <dcterms:created xsi:type="dcterms:W3CDTF">2013-12-23T23:15:00Z</dcterms:created>
  <dcterms:modified xsi:type="dcterms:W3CDTF">2026-05-02T11:12:00Z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2026-05-02T11:12:49Z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dc2b733b-a224-4576-9839-d0ca720b0032</vt:lpwstr>
  </property>
  <property fmtid="{D5CDD505-2E9C-101B-9397-08002B2CF9AE}" pid="7" name="MSIP_Label_defa4170-0d19-0005-0004-bc88714345d2_ActionId">
    <vt:lpwstr>5055d5a8-0dd7-4b80-9200-16c32678bdcf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